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26" w:rsidRPr="00D31F03" w:rsidRDefault="00D31F03" w:rsidP="00D31F03">
      <w:pPr>
        <w:pStyle w:val="Ttulo1"/>
        <w:jc w:val="center"/>
        <w:rPr>
          <w:color w:val="auto"/>
        </w:rPr>
      </w:pPr>
      <w:r w:rsidRPr="00D31F03">
        <w:rPr>
          <w:color w:val="auto"/>
        </w:rPr>
        <w:t>MODELO DE RECURSO – LEI DE ACESSO À INFORMAÇÃO</w:t>
      </w:r>
    </w:p>
    <w:p w:rsidR="00D31F03" w:rsidRDefault="003947B4" w:rsidP="00D31F03">
      <w:pPr>
        <w:jc w:val="both"/>
      </w:pPr>
      <w:r>
        <w:br/>
        <w:t>À</w:t>
      </w:r>
      <w:r>
        <w:br/>
        <w:t xml:space="preserve">Presidência da Câmara Municipal de </w:t>
      </w:r>
      <w:proofErr w:type="spellStart"/>
      <w:r>
        <w:t>Paraíba</w:t>
      </w:r>
      <w:proofErr w:type="spellEnd"/>
      <w:r>
        <w:t xml:space="preserve"> do </w:t>
      </w:r>
      <w:proofErr w:type="spellStart"/>
      <w:r>
        <w:t>Sul</w:t>
      </w:r>
      <w:proofErr w:type="spellEnd"/>
      <w:r w:rsidR="00D31F03">
        <w:t>,</w:t>
      </w:r>
    </w:p>
    <w:p w:rsidR="00D31F03" w:rsidRDefault="003947B4" w:rsidP="00D31F03">
      <w:pPr>
        <w:jc w:val="both"/>
      </w:pPr>
      <w:r>
        <w:br/>
      </w:r>
      <w:r>
        <w:br/>
        <w:t xml:space="preserve">Assunto: Recurso contra indeferimento de </w:t>
      </w:r>
      <w:proofErr w:type="spellStart"/>
      <w:r>
        <w:t>acesso</w:t>
      </w:r>
      <w:proofErr w:type="spellEnd"/>
      <w:r>
        <w:t xml:space="preserve"> à </w:t>
      </w:r>
      <w:proofErr w:type="spellStart"/>
      <w:r>
        <w:t>informação</w:t>
      </w:r>
      <w:proofErr w:type="spellEnd"/>
      <w:r w:rsidR="00D31F03">
        <w:t>,</w:t>
      </w:r>
    </w:p>
    <w:p w:rsidR="00D31F03" w:rsidRDefault="003947B4" w:rsidP="00D31F03">
      <w:pPr>
        <w:jc w:val="both"/>
      </w:pPr>
      <w:r>
        <w:br/>
      </w:r>
      <w:r>
        <w:br/>
        <w:t>Eu, [</w:t>
      </w:r>
      <w:r w:rsidRPr="00D31F03">
        <w:rPr>
          <w:highlight w:val="yellow"/>
        </w:rPr>
        <w:t>NOME DO REQUERENTE]</w:t>
      </w:r>
      <w:r>
        <w:t>, inscrito(a) no</w:t>
      </w:r>
      <w:r w:rsidR="00D31F03">
        <w:t xml:space="preserve"> CPF sob </w:t>
      </w:r>
      <w:proofErr w:type="spellStart"/>
      <w:r w:rsidR="00D31F03">
        <w:t>o n</w:t>
      </w:r>
      <w:proofErr w:type="spellEnd"/>
      <w:r w:rsidR="00D31F03">
        <w:t xml:space="preserve">º </w:t>
      </w:r>
      <w:r w:rsidR="00D31F03" w:rsidRPr="00D31F03">
        <w:rPr>
          <w:highlight w:val="yellow"/>
        </w:rPr>
        <w:t>[XXX.XXX.XXX-XX</w:t>
      </w:r>
      <w:r w:rsidR="00D31F03">
        <w:t xml:space="preserve">], </w:t>
      </w:r>
      <w:proofErr w:type="spellStart"/>
      <w:r>
        <w:t>residente</w:t>
      </w:r>
      <w:proofErr w:type="spellEnd"/>
      <w:r>
        <w:t xml:space="preserve"> e </w:t>
      </w:r>
      <w:proofErr w:type="spellStart"/>
      <w:r>
        <w:t>domiciliado</w:t>
      </w:r>
      <w:proofErr w:type="spellEnd"/>
      <w:r>
        <w:t xml:space="preserve">(a) à </w:t>
      </w:r>
      <w:r w:rsidRPr="00D31F03">
        <w:rPr>
          <w:highlight w:val="yellow"/>
        </w:rPr>
        <w:t>[ENDEREÇO COMPLET</w:t>
      </w:r>
      <w:r w:rsidR="00D31F03" w:rsidRPr="00D31F03">
        <w:rPr>
          <w:highlight w:val="yellow"/>
        </w:rPr>
        <w:t>O</w:t>
      </w:r>
      <w:r w:rsidR="00D31F03">
        <w:t xml:space="preserve">], </w:t>
      </w:r>
      <w:proofErr w:type="spellStart"/>
      <w:r w:rsidR="00D31F03">
        <w:t>venho</w:t>
      </w:r>
      <w:proofErr w:type="spellEnd"/>
      <w:r w:rsidR="00D31F03">
        <w:t xml:space="preserve">, </w:t>
      </w:r>
      <w:proofErr w:type="spellStart"/>
      <w:r w:rsidR="00D31F03">
        <w:t>respeitosamente</w:t>
      </w:r>
      <w:proofErr w:type="spellEnd"/>
      <w:r w:rsidR="00D31F03">
        <w:t xml:space="preserve">, com </w:t>
      </w:r>
      <w:proofErr w:type="spellStart"/>
      <w:r>
        <w:t>fundamento</w:t>
      </w:r>
      <w:proofErr w:type="spellEnd"/>
      <w:r>
        <w:t xml:space="preserve"> no Art. 7º da </w:t>
      </w:r>
      <w:proofErr w:type="spellStart"/>
      <w:r>
        <w:t>Resolução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Casa </w:t>
      </w:r>
      <w:proofErr w:type="spellStart"/>
      <w:r>
        <w:t>Legislativa</w:t>
      </w:r>
      <w:proofErr w:type="spellEnd"/>
      <w:r>
        <w:t xml:space="preserve"> que </w:t>
      </w:r>
      <w:proofErr w:type="spellStart"/>
      <w:r>
        <w:t>regulamenta</w:t>
      </w:r>
      <w:proofErr w:type="spellEnd"/>
      <w:r>
        <w:t xml:space="preserve"> da LAI</w:t>
      </w:r>
      <w:r w:rsidR="00D31F03">
        <w:t xml:space="preserve">, </w:t>
      </w:r>
      <w:proofErr w:type="spellStart"/>
      <w:r w:rsidR="00D31F03">
        <w:t>interpor</w:t>
      </w:r>
      <w:proofErr w:type="spellEnd"/>
      <w:r w:rsidR="00D31F03">
        <w:t xml:space="preserve"> o </w:t>
      </w:r>
      <w:proofErr w:type="spellStart"/>
      <w:r w:rsidR="00D31F03">
        <w:t>presente</w:t>
      </w:r>
      <w:proofErr w:type="spellEnd"/>
      <w:r w:rsidR="00D31F03">
        <w:t xml:space="preserve"> RECURSO </w:t>
      </w:r>
      <w:r>
        <w:t xml:space="preserve">contra a </w:t>
      </w:r>
      <w:proofErr w:type="spellStart"/>
      <w:r>
        <w:t>decisão</w:t>
      </w:r>
      <w:proofErr w:type="spellEnd"/>
      <w:r>
        <w:t xml:space="preserve"> que indeferiu meu pedido de aces</w:t>
      </w:r>
      <w:r w:rsidR="00D31F03">
        <w:t xml:space="preserve">so à </w:t>
      </w:r>
      <w:proofErr w:type="spellStart"/>
      <w:r w:rsidR="00D31F03">
        <w:t>informação</w:t>
      </w:r>
      <w:proofErr w:type="spellEnd"/>
      <w:r w:rsidR="00D31F03">
        <w:t xml:space="preserve"> </w:t>
      </w:r>
      <w:proofErr w:type="spellStart"/>
      <w:r w:rsidR="00D31F03">
        <w:t>protocolado</w:t>
      </w:r>
      <w:proofErr w:type="spellEnd"/>
      <w:r w:rsidR="00D31F03">
        <w:t xml:space="preserve"> sob </w:t>
      </w:r>
      <w:r>
        <w:t xml:space="preserve">o </w:t>
      </w:r>
      <w:proofErr w:type="spellStart"/>
      <w:r>
        <w:t>número</w:t>
      </w:r>
      <w:proofErr w:type="spellEnd"/>
      <w:r>
        <w:t xml:space="preserve"> </w:t>
      </w:r>
      <w:r w:rsidRPr="003947B4">
        <w:rPr>
          <w:highlight w:val="yellow"/>
        </w:rPr>
        <w:t>[NÚMERO DO PROTOCOLO</w:t>
      </w:r>
      <w:bookmarkStart w:id="0" w:name="_GoBack"/>
      <w:bookmarkEnd w:id="0"/>
      <w:r>
        <w:t xml:space="preserve">], </w:t>
      </w:r>
      <w:proofErr w:type="spellStart"/>
      <w:r>
        <w:t>p</w:t>
      </w:r>
      <w:r>
        <w:t>elos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motivos</w:t>
      </w:r>
      <w:proofErr w:type="spellEnd"/>
      <w:r>
        <w:t>:</w:t>
      </w:r>
    </w:p>
    <w:p w:rsidR="00D31F03" w:rsidRDefault="00D31F03" w:rsidP="00D31F03">
      <w:pPr>
        <w:jc w:val="both"/>
      </w:pPr>
    </w:p>
    <w:p w:rsidR="00D31F03" w:rsidRDefault="00D31F03" w:rsidP="00D31F03">
      <w:pPr>
        <w:jc w:val="both"/>
      </w:pPr>
      <w:r w:rsidRPr="00D31F03">
        <w:t>EXPOSIÇÃO DOS MOTIVOS PELOS QUAIS O REQUERENTE CONSIDERA INDEVIDA A N</w:t>
      </w:r>
      <w:r>
        <w:t>EGATIVA DE INFORMAÇÃO.</w:t>
      </w:r>
    </w:p>
    <w:p w:rsidR="00D31F03" w:rsidRDefault="00D31F03" w:rsidP="00D31F03">
      <w:pPr>
        <w:jc w:val="both"/>
      </w:pPr>
    </w:p>
    <w:p w:rsidR="00D31F03" w:rsidRDefault="003947B4" w:rsidP="00D31F03">
      <w:pPr>
        <w:jc w:val="both"/>
      </w:pPr>
      <w:proofErr w:type="spellStart"/>
      <w:r>
        <w:t>Diante</w:t>
      </w:r>
      <w:proofErr w:type="spellEnd"/>
      <w:r>
        <w:t xml:space="preserve"> disso, </w:t>
      </w:r>
      <w:proofErr w:type="spellStart"/>
      <w:r>
        <w:t>requeiro</w:t>
      </w:r>
      <w:proofErr w:type="spellEnd"/>
      <w:r>
        <w:t xml:space="preserve"> o reexame da decisão proferida e o consequente </w:t>
      </w:r>
      <w:proofErr w:type="spellStart"/>
      <w:r>
        <w:t>fornecimento</w:t>
      </w:r>
      <w:proofErr w:type="spellEnd"/>
      <w:r>
        <w:t xml:space="preserve"> da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solicitada</w:t>
      </w:r>
      <w:proofErr w:type="spellEnd"/>
      <w:r>
        <w:t>.</w:t>
      </w:r>
    </w:p>
    <w:p w:rsidR="00D31F03" w:rsidRDefault="003947B4" w:rsidP="00D31F03">
      <w:pPr>
        <w:jc w:val="both"/>
      </w:pPr>
      <w:r>
        <w:br/>
      </w:r>
      <w:r>
        <w:br/>
      </w:r>
      <w:proofErr w:type="spellStart"/>
      <w:r>
        <w:t>Nestes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, </w:t>
      </w:r>
      <w:proofErr w:type="spellStart"/>
      <w:r>
        <w:t>peço</w:t>
      </w:r>
      <w:proofErr w:type="spellEnd"/>
      <w:r>
        <w:t xml:space="preserve"> </w:t>
      </w:r>
      <w:proofErr w:type="spellStart"/>
      <w:r>
        <w:t>deferim</w:t>
      </w:r>
      <w:r>
        <w:t>ento</w:t>
      </w:r>
      <w:proofErr w:type="spellEnd"/>
      <w:r>
        <w:t>.</w:t>
      </w:r>
    </w:p>
    <w:p w:rsidR="00D31F03" w:rsidRDefault="003947B4" w:rsidP="00D31F03">
      <w:pPr>
        <w:jc w:val="center"/>
      </w:pPr>
      <w:r>
        <w:br/>
      </w:r>
      <w:r>
        <w:br/>
        <w:t xml:space="preserve">Paraíba do Sul, ____ de ______________ </w:t>
      </w:r>
      <w:proofErr w:type="spellStart"/>
      <w:r>
        <w:t>de</w:t>
      </w:r>
      <w:proofErr w:type="spellEnd"/>
      <w:r>
        <w:t xml:space="preserve"> 2025.</w:t>
      </w:r>
    </w:p>
    <w:p w:rsidR="00D31F03" w:rsidRDefault="003947B4" w:rsidP="00D31F03">
      <w:pPr>
        <w:jc w:val="center"/>
      </w:pPr>
      <w:r>
        <w:br/>
      </w:r>
      <w:r>
        <w:t>______________________________________</w:t>
      </w:r>
      <w:r>
        <w:br/>
        <w:t>[ASSINATURA DO REQUERENTE]</w:t>
      </w:r>
    </w:p>
    <w:p w:rsidR="00793C26" w:rsidRDefault="003947B4" w:rsidP="00D31F03">
      <w:pPr>
        <w:jc w:val="center"/>
      </w:pPr>
      <w:r>
        <w:t>[TELEFONE / E-MAIL PARA CONTATO]</w:t>
      </w:r>
    </w:p>
    <w:sectPr w:rsidR="00793C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47B4"/>
    <w:rsid w:val="00793C26"/>
    <w:rsid w:val="00AA1D8D"/>
    <w:rsid w:val="00B47730"/>
    <w:rsid w:val="00CB0664"/>
    <w:rsid w:val="00D31F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AB79F"/>
  <w14:defaultImageDpi w14:val="300"/>
  <w15:docId w15:val="{467991C3-40B2-4C99-90F1-44970FD1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6F7A13-6EEF-4AA4-8A36-F35A9BB5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Eduardo Langoni de Oliveira Filho</cp:lastModifiedBy>
  <cp:revision>2</cp:revision>
  <dcterms:created xsi:type="dcterms:W3CDTF">2025-05-29T21:31:00Z</dcterms:created>
  <dcterms:modified xsi:type="dcterms:W3CDTF">2025-05-29T21:31:00Z</dcterms:modified>
  <cp:category/>
</cp:coreProperties>
</file>